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pronounced "Frankenstein"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"Hey there Lama......how bout something for the trouble?"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don't roll on Shabus"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"Toga! Toga! Toga!"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"Your my boy Blue"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"Looking good Billy 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believe it is an old old wooden ship used in the civil war area"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"Tic Tac Sir"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"Mongo like Candy"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"He's killing the cans!"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Comedies</dc:title>
  <dcterms:created xsi:type="dcterms:W3CDTF">2021-10-11T04:23:10Z</dcterms:created>
  <dcterms:modified xsi:type="dcterms:W3CDTF">2021-10-11T04:23:10Z</dcterms:modified>
</cp:coreProperties>
</file>