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Comedy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actress    </w:t>
      </w:r>
      <w:r>
        <w:t xml:space="preserve">   busy    </w:t>
      </w:r>
      <w:r>
        <w:t xml:space="preserve">   funny    </w:t>
      </w:r>
      <w:r>
        <w:t xml:space="preserve">   Jacky    </w:t>
      </w:r>
      <w:r>
        <w:t xml:space="preserve">   joke    </w:t>
      </w:r>
      <w:r>
        <w:t xml:space="preserve">   laughing    </w:t>
      </w:r>
      <w:r>
        <w:t xml:space="preserve">   mischievous    </w:t>
      </w:r>
      <w:r>
        <w:t xml:space="preserve">   performance    </w:t>
      </w:r>
      <w:r>
        <w:t xml:space="preserve">   responsibility    </w:t>
      </w:r>
      <w:r>
        <w:t xml:space="preserve">   Seaside Heights    </w:t>
      </w:r>
      <w:r>
        <w:t xml:space="preserve">   Shakespeare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Comedy Crunch</dc:title>
  <dcterms:created xsi:type="dcterms:W3CDTF">2021-10-11T04:24:14Z</dcterms:created>
  <dcterms:modified xsi:type="dcterms:W3CDTF">2021-10-11T04:24:14Z</dcterms:modified>
</cp:coreProperties>
</file>