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Comedy    Movies    -    (  1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Role Models    </w:t>
      </w:r>
      <w:r>
        <w:t xml:space="preserve">   Groundhog    </w:t>
      </w:r>
      <w:r>
        <w:t xml:space="preserve">   The Mask    </w:t>
      </w:r>
      <w:r>
        <w:t xml:space="preserve">   Tommy Boy    </w:t>
      </w:r>
      <w:r>
        <w:t xml:space="preserve">   Big Daddy    </w:t>
      </w:r>
      <w:r>
        <w:t xml:space="preserve">   Napoleon    </w:t>
      </w:r>
      <w:r>
        <w:t xml:space="preserve">   Home Alone    </w:t>
      </w:r>
      <w:r>
        <w:t xml:space="preserve">   Scott Pilgrim    </w:t>
      </w:r>
      <w:r>
        <w:t xml:space="preserve">   Naked Gun    </w:t>
      </w:r>
      <w:r>
        <w:t xml:space="preserve">   Doubtfire    </w:t>
      </w:r>
      <w:r>
        <w:t xml:space="preserve">   Mallrats    </w:t>
      </w:r>
      <w:r>
        <w:t xml:space="preserve">   Midnight Run    </w:t>
      </w:r>
      <w:r>
        <w:t xml:space="preserve">   Other Guys    </w:t>
      </w:r>
      <w:r>
        <w:t xml:space="preserve">   Glorious    </w:t>
      </w:r>
      <w:r>
        <w:t xml:space="preserve">   Half Baked    </w:t>
      </w:r>
      <w:r>
        <w:t xml:space="preserve">   Hot Rod    </w:t>
      </w:r>
      <w:r>
        <w:t xml:space="preserve">   Birdcage    </w:t>
      </w:r>
      <w:r>
        <w:t xml:space="preserve">   Van Wilder    </w:t>
      </w:r>
      <w:r>
        <w:t xml:space="preserve">   Beetlejuice    </w:t>
      </w:r>
      <w:r>
        <w:t xml:space="preserve">   White Castle    </w:t>
      </w:r>
      <w:r>
        <w:t xml:space="preserve">   Pink Panther    </w:t>
      </w:r>
      <w:r>
        <w:t xml:space="preserve">   Dragnets    </w:t>
      </w:r>
      <w:r>
        <w:t xml:space="preserve">   Shagged Me    </w:t>
      </w:r>
      <w:r>
        <w:t xml:space="preserve">   Gold Rush    </w:t>
      </w:r>
      <w:r>
        <w:t xml:space="preserve">   Office Space    </w:t>
      </w:r>
      <w:r>
        <w:t xml:space="preserve">   Switching    </w:t>
      </w:r>
      <w:r>
        <w:t xml:space="preserve">   Step Brothers    </w:t>
      </w:r>
      <w:r>
        <w:t xml:space="preserve">   Road Trip    </w:t>
      </w:r>
      <w:r>
        <w:t xml:space="preserve">   Uncle Buck    </w:t>
      </w:r>
      <w:r>
        <w:t xml:space="preserve">   Orgazmo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Comedy    Movies    -    (  1  )</dc:title>
  <dcterms:created xsi:type="dcterms:W3CDTF">2021-10-11T04:23:30Z</dcterms:created>
  <dcterms:modified xsi:type="dcterms:W3CDTF">2021-10-11T04:23:30Z</dcterms:modified>
</cp:coreProperties>
</file>