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Comedy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Dodgeball    </w:t>
      </w:r>
      <w:r>
        <w:t xml:space="preserve">   Holy Grail    </w:t>
      </w:r>
      <w:r>
        <w:t xml:space="preserve">   Old School    </w:t>
      </w:r>
      <w:r>
        <w:t xml:space="preserve">   Elections    </w:t>
      </w:r>
      <w:r>
        <w:t xml:space="preserve">   Hot Fuzz    </w:t>
      </w:r>
      <w:r>
        <w:t xml:space="preserve">   Pet Detective    </w:t>
      </w:r>
      <w:r>
        <w:t xml:space="preserve">   Slickers    </w:t>
      </w:r>
      <w:r>
        <w:t xml:space="preserve">   Walk Hard    </w:t>
      </w:r>
      <w:r>
        <w:t xml:space="preserve">   First Dates    </w:t>
      </w:r>
      <w:r>
        <w:t xml:space="preserve">   Frankenstein    </w:t>
      </w:r>
      <w:r>
        <w:t xml:space="preserve">   Knock Up    </w:t>
      </w:r>
      <w:r>
        <w:t xml:space="preserve">   Airplanes    </w:t>
      </w:r>
      <w:r>
        <w:t xml:space="preserve">   Ace Ventura    </w:t>
      </w:r>
      <w:r>
        <w:t xml:space="preserve">   Golden Child    </w:t>
      </w:r>
      <w:r>
        <w:t xml:space="preserve">   Lebowski    </w:t>
      </w:r>
      <w:r>
        <w:t xml:space="preserve">   South Park    </w:t>
      </w:r>
      <w:r>
        <w:t xml:space="preserve">   Monty Python    </w:t>
      </w:r>
      <w:r>
        <w:t xml:space="preserve">   Zoolander    </w:t>
      </w:r>
      <w:r>
        <w:t xml:space="preserve">   Hills Cops    </w:t>
      </w:r>
      <w:r>
        <w:t xml:space="preserve">   Robin Hood    </w:t>
      </w:r>
      <w:r>
        <w:t xml:space="preserve">   Nature Call    </w:t>
      </w:r>
      <w:r>
        <w:t xml:space="preserve">   World Police    </w:t>
      </w:r>
      <w:r>
        <w:t xml:space="preserve">   Crashers    </w:t>
      </w:r>
      <w:r>
        <w:t xml:space="preserve">   Euro Trips    </w:t>
      </w:r>
      <w:r>
        <w:t xml:space="preserve">   Rush Hour    </w:t>
      </w:r>
      <w:r>
        <w:t xml:space="preserve">   Strike Back    </w:t>
      </w:r>
      <w:r>
        <w:t xml:space="preserve">   Talladega    </w:t>
      </w:r>
      <w:r>
        <w:t xml:space="preserve">   Great Dictator    </w:t>
      </w:r>
      <w:r>
        <w:t xml:space="preserve">   Bowfinger    </w:t>
      </w:r>
      <w:r>
        <w:t xml:space="preserve">   The Hangover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    Movies    -    (  2  )</dc:title>
  <dcterms:created xsi:type="dcterms:W3CDTF">2021-10-11T04:23:23Z</dcterms:created>
  <dcterms:modified xsi:type="dcterms:W3CDTF">2021-10-11T04:23:23Z</dcterms:modified>
</cp:coreProperties>
</file>