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Comedy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Eddie Murphy    </w:t>
      </w:r>
      <w:r>
        <w:t xml:space="preserve">   Ellen DeGeneres    </w:t>
      </w:r>
      <w:r>
        <w:t xml:space="preserve">   Melissa McCarthy    </w:t>
      </w:r>
      <w:r>
        <w:t xml:space="preserve">   Amy Schumer    </w:t>
      </w:r>
      <w:r>
        <w:t xml:space="preserve">   Marlon Wayans    </w:t>
      </w:r>
      <w:r>
        <w:t xml:space="preserve">   Kevin Hart    </w:t>
      </w:r>
      <w:r>
        <w:t xml:space="preserve">   Joy    </w:t>
      </w:r>
      <w:r>
        <w:t xml:space="preserve">   Laugh Out Loud    </w:t>
      </w:r>
      <w:r>
        <w:t xml:space="preserve">   Silly    </w:t>
      </w:r>
      <w:r>
        <w:t xml:space="preserve">   Entertaining    </w:t>
      </w:r>
      <w:r>
        <w:t xml:space="preserve">   Hilarious    </w:t>
      </w:r>
      <w:r>
        <w:t xml:space="preserve">   Comical    </w:t>
      </w:r>
      <w:r>
        <w:t xml:space="preserve">   Comic    </w:t>
      </w:r>
      <w:r>
        <w:t xml:space="preserve">   Witty    </w:t>
      </w:r>
      <w:r>
        <w:t xml:space="preserve">   Humorous    </w:t>
      </w:r>
      <w:r>
        <w:t xml:space="preserve">   Amusing    </w:t>
      </w:r>
      <w:r>
        <w:t xml:space="preserve">   Funny Story    </w:t>
      </w:r>
      <w:r>
        <w:t xml:space="preserve">   Joke    </w:t>
      </w:r>
      <w:r>
        <w:t xml:space="preserve">   Laughter    </w:t>
      </w:r>
      <w:r>
        <w:t xml:space="preserve">   Humor    </w:t>
      </w:r>
      <w:r>
        <w:t xml:space="preserve">   Funny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Comedy </dc:title>
  <dcterms:created xsi:type="dcterms:W3CDTF">2021-10-11T04:23:49Z</dcterms:created>
  <dcterms:modified xsi:type="dcterms:W3CDTF">2021-10-11T04:23:49Z</dcterms:modified>
</cp:coreProperties>
</file>