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Comer y beber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lemonade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Comer y beber</dc:title>
  <dcterms:created xsi:type="dcterms:W3CDTF">2021-10-10T23:41:58Z</dcterms:created>
  <dcterms:modified xsi:type="dcterms:W3CDTF">2021-10-10T23:41:58Z</dcterms:modified>
</cp:coreProperties>
</file>