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astronomer    </w:t>
      </w:r>
      <w:r>
        <w:t xml:space="preserve">   oort cloud    </w:t>
      </w:r>
      <w:r>
        <w:t xml:space="preserve">   rock    </w:t>
      </w:r>
      <w:r>
        <w:t xml:space="preserve">   celestial    </w:t>
      </w:r>
      <w:r>
        <w:t xml:space="preserve">   sun    </w:t>
      </w:r>
      <w:r>
        <w:t xml:space="preserve">   orbit    </w:t>
      </w:r>
      <w:r>
        <w:t xml:space="preserve">   ice    </w:t>
      </w:r>
      <w:r>
        <w:t xml:space="preserve">   solar system    </w:t>
      </w:r>
      <w:r>
        <w:t xml:space="preserve">   halley    </w:t>
      </w:r>
      <w:r>
        <w:t xml:space="preserve">   tail    </w:t>
      </w:r>
      <w:r>
        <w:t xml:space="preserve">   dust    </w:t>
      </w:r>
      <w:r>
        <w:t xml:space="preserve">   dirty snowball    </w:t>
      </w:r>
      <w:r>
        <w:t xml:space="preserve">   comet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Comets</dc:title>
  <dcterms:created xsi:type="dcterms:W3CDTF">2021-10-11T04:24:02Z</dcterms:created>
  <dcterms:modified xsi:type="dcterms:W3CDTF">2021-10-11T04:24:02Z</dcterms:modified>
</cp:coreProperties>
</file>