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aphelion    </w:t>
      </w:r>
      <w:r>
        <w:t xml:space="preserve">   Astronomical Unit    </w:t>
      </w:r>
      <w:r>
        <w:t xml:space="preserve">   coma    </w:t>
      </w:r>
      <w:r>
        <w:t xml:space="preserve">   Dust tail    </w:t>
      </w:r>
      <w:r>
        <w:t xml:space="preserve">   ellipse    </w:t>
      </w:r>
      <w:r>
        <w:t xml:space="preserve">   ion tail    </w:t>
      </w:r>
      <w:r>
        <w:t xml:space="preserve">   Kuiper belt    </w:t>
      </w:r>
      <w:r>
        <w:t xml:space="preserve">   meteor shower    </w:t>
      </w:r>
      <w:r>
        <w:t xml:space="preserve">   nuclei    </w:t>
      </w:r>
      <w:r>
        <w:t xml:space="preserve">   Oort cloud    </w:t>
      </w:r>
      <w:r>
        <w:t xml:space="preserve">   orbital eccentricity    </w:t>
      </w:r>
      <w:r>
        <w:t xml:space="preserve">   Organic compounds    </w:t>
      </w:r>
      <w:r>
        <w:t xml:space="preserve">   perihelion    </w:t>
      </w:r>
      <w:r>
        <w:t xml:space="preserve">   solar wind    </w:t>
      </w:r>
      <w:r>
        <w:t xml:space="preserve">   Sublimation    </w:t>
      </w:r>
      <w:r>
        <w:t xml:space="preserve">   Sun grazing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Comets</dc:title>
  <dcterms:created xsi:type="dcterms:W3CDTF">2021-10-11T04:24:11Z</dcterms:created>
  <dcterms:modified xsi:type="dcterms:W3CDTF">2021-10-11T04:24:11Z</dcterms:modified>
</cp:coreProperties>
</file>