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coma    </w:t>
      </w:r>
      <w:r>
        <w:t xml:space="preserve">   comets    </w:t>
      </w:r>
      <w:r>
        <w:t xml:space="preserve">   dirty snowballs    </w:t>
      </w:r>
      <w:r>
        <w:t xml:space="preserve">   dust tail    </w:t>
      </w:r>
      <w:r>
        <w:t xml:space="preserve">   earth    </w:t>
      </w:r>
      <w:r>
        <w:t xml:space="preserve">   HALE-BOPP    </w:t>
      </w:r>
      <w:r>
        <w:t xml:space="preserve">   halleys comet    </w:t>
      </w:r>
      <w:r>
        <w:t xml:space="preserve">   HYAKUTAKE    </w:t>
      </w:r>
      <w:r>
        <w:t xml:space="preserve">   ice     </w:t>
      </w:r>
      <w:r>
        <w:t xml:space="preserve">   inner solar system    </w:t>
      </w:r>
      <w:r>
        <w:t xml:space="preserve">   ion tail    </w:t>
      </w:r>
      <w:r>
        <w:t xml:space="preserve">   kuiper belt    </w:t>
      </w:r>
      <w:r>
        <w:t xml:space="preserve">   methane    </w:t>
      </w:r>
      <w:r>
        <w:t xml:space="preserve">   nuclei    </w:t>
      </w:r>
      <w:r>
        <w:t xml:space="preserve">   nucleus    </w:t>
      </w:r>
      <w:r>
        <w:t xml:space="preserve">   oort cloud    </w:t>
      </w:r>
      <w:r>
        <w:t xml:space="preserve">   orbit    </w:t>
      </w:r>
      <w:r>
        <w:t xml:space="preserve">   planetesimal    </w:t>
      </w:r>
      <w:r>
        <w:t xml:space="preserve">   SHOEMAKER-LEVY 9    </w:t>
      </w:r>
      <w:r>
        <w:t xml:space="preserve">   solar system    </w:t>
      </w:r>
      <w:r>
        <w:t xml:space="preserve">   sun    </w:t>
      </w:r>
      <w:r>
        <w:t xml:space="preserve">   SWIFT-TUTTLE    </w:t>
      </w:r>
      <w:r>
        <w:t xml:space="preserve">   tail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Comets </dc:title>
  <dcterms:created xsi:type="dcterms:W3CDTF">2021-10-11T04:22:59Z</dcterms:created>
  <dcterms:modified xsi:type="dcterms:W3CDTF">2021-10-11T04:22:59Z</dcterms:modified>
</cp:coreProperties>
</file>