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centre of a comet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gas found in a comet.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comet is made up of dust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job of the people who discovered Hale-Bopp?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used for going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tails does a comet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comet faces away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comets take 2 or 3 _____________ years to go around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comet orbits the sun every 75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famous comet.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we find a comet?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rubbish floating in space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comet contanes methane, nitrogen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scientist called the comet a ___________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tail of a comet faces away from the sun because of a solar ________?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Tail    </w:t>
      </w:r>
      <w:r>
        <w:t xml:space="preserve">   debris    </w:t>
      </w:r>
      <w:r>
        <w:t xml:space="preserve">   Methane    </w:t>
      </w:r>
      <w:r>
        <w:t xml:space="preserve">   Orbits    </w:t>
      </w:r>
      <w:r>
        <w:t xml:space="preserve">   Ice    </w:t>
      </w:r>
      <w:r>
        <w:t xml:space="preserve">   Halleys Comet    </w:t>
      </w:r>
      <w:r>
        <w:t xml:space="preserve">   Dirty    </w:t>
      </w:r>
      <w:r>
        <w:t xml:space="preserve">   HaleBopp    </w:t>
      </w:r>
      <w:r>
        <w:t xml:space="preserve">   Hundred    </w:t>
      </w:r>
      <w:r>
        <w:t xml:space="preserve">   Astronomer    </w:t>
      </w:r>
      <w:r>
        <w:t xml:space="preserve">   Space    </w:t>
      </w:r>
      <w:r>
        <w:t xml:space="preserve">   Wind    </w:t>
      </w:r>
      <w:r>
        <w:t xml:space="preserve">   Water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</dc:title>
  <dcterms:created xsi:type="dcterms:W3CDTF">2021-10-11T04:23:39Z</dcterms:created>
  <dcterms:modified xsi:type="dcterms:W3CDTF">2021-10-11T04:23:39Z</dcterms:modified>
</cp:coreProperties>
</file>