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Comets Curse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Gap's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person against the Galahad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intruder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Likes exercise and 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 that likes Triana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Galahad supposed to stop to talk to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that attacks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Designer of Galahad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Spacecraft that will save the human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Lita's job on Galahad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on Galahad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designed Roc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Comets Curse Crossword</dc:title>
  <dcterms:created xsi:type="dcterms:W3CDTF">2021-10-11T04:23:18Z</dcterms:created>
  <dcterms:modified xsi:type="dcterms:W3CDTF">2021-10-11T04:23:18Z</dcterms:modified>
</cp:coreProperties>
</file>