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Comets, Meteors, Asteroids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rocks    </w:t>
      </w:r>
      <w:r>
        <w:t xml:space="preserve">   meteoroids    </w:t>
      </w:r>
      <w:r>
        <w:t xml:space="preserve">   Kuipert Belt    </w:t>
      </w:r>
      <w:r>
        <w:t xml:space="preserve">   Oort Cloud    </w:t>
      </w:r>
      <w:r>
        <w:t xml:space="preserve">   crater    </w:t>
      </w:r>
      <w:r>
        <w:t xml:space="preserve">   impacts    </w:t>
      </w:r>
      <w:r>
        <w:t xml:space="preserve">   asteroid belt    </w:t>
      </w:r>
      <w:r>
        <w:t xml:space="preserve">   asteroids    </w:t>
      </w:r>
      <w:r>
        <w:t xml:space="preserve">   Comets    </w:t>
      </w:r>
      <w:r>
        <w:t xml:space="preserve">   dust    </w:t>
      </w:r>
      <w:r>
        <w:t xml:space="preserve">   gas    </w:t>
      </w:r>
      <w:r>
        <w:t xml:space="preserve">   ice    </w:t>
      </w:r>
      <w:r>
        <w:t xml:space="preserve">   kometes    </w:t>
      </w:r>
      <w:r>
        <w:t xml:space="preserve">   meteor    </w:t>
      </w:r>
      <w:r>
        <w:t xml:space="preserve">   meteorites    </w:t>
      </w:r>
      <w:r>
        <w:t xml:space="preserve">   orbit    </w:t>
      </w:r>
      <w:r>
        <w:t xml:space="preserve">   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Comets, Meteors, Asteroids</dc:title>
  <dcterms:created xsi:type="dcterms:W3CDTF">2021-10-11T04:23:54Z</dcterms:created>
  <dcterms:modified xsi:type="dcterms:W3CDTF">2021-10-11T04:23:54Z</dcterms:modified>
</cp:coreProperties>
</file>