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Comets, Meteors, and Asteroids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Oort Belt    </w:t>
      </w:r>
      <w:r>
        <w:t xml:space="preserve">   Kuiper Belt    </w:t>
      </w:r>
      <w:r>
        <w:t xml:space="preserve">   Crater    </w:t>
      </w:r>
      <w:r>
        <w:t xml:space="preserve">   Galaxy    </w:t>
      </w:r>
      <w:r>
        <w:t xml:space="preserve">   Mars    </w:t>
      </w:r>
      <w:r>
        <w:t xml:space="preserve">   Jupiter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  <w:r>
        <w:t xml:space="preserve">   Minor planets    </w:t>
      </w:r>
      <w:r>
        <w:t xml:space="preserve">   Dirty snowball    </w:t>
      </w:r>
      <w:r>
        <w:t xml:space="preserve">   Comets    </w:t>
      </w:r>
      <w:r>
        <w:t xml:space="preserve">   Meteorite    </w:t>
      </w:r>
      <w:r>
        <w:t xml:space="preserve">   Asteroid Belt    </w:t>
      </w:r>
      <w:r>
        <w:t xml:space="preserve">   Meteors    </w:t>
      </w:r>
      <w:r>
        <w:t xml:space="preserve">   Asteroids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Comets, Meteors, and Asteroids</dc:title>
  <dcterms:created xsi:type="dcterms:W3CDTF">2021-10-11T04:23:47Z</dcterms:created>
  <dcterms:modified xsi:type="dcterms:W3CDTF">2021-10-11T04:23:47Z</dcterms:modified>
</cp:coreProperties>
</file>