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Comfort ( Acute and Chronic)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antdote for overdose of acetominophen is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Pain perceived at a location other than the site of the painful stiulus or origin is called _____________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 of pain is measured by using what tool?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 pain is caused by potentially harmful stimuli being detected by cociceptors around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pain is linked to damage to the body's neurological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class of drugs used most commonly for pain is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 is often combined with opiods for the sole purpose of reducing the dose of opiods.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____________pain has no purpose but has a dramatic effect on a person's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pain that occurs suddenly and clarly linked to  a specific event, injury, or illness and warns people of injury or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4 physiological process of nociceptive pain are transduction, transmission, modulation,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Chronic pain in absence of an identifiable or physiological cause is  called __________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pain scale used for preschoolers and young school age children mot commonly uses the ____________ to assess pain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patient reporting "burning" or " shooting" pain is describing the __________ of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unpleasant sensory and emotional experience associated with actual or potential tissue damage.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Comfort ( Acute and Chronic)</dc:title>
  <dcterms:created xsi:type="dcterms:W3CDTF">2021-10-29T03:48:12Z</dcterms:created>
  <dcterms:modified xsi:type="dcterms:W3CDTF">2021-10-29T03:48:12Z</dcterms:modified>
</cp:coreProperties>
</file>