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Comfort Dogs in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Solomon    </w:t>
      </w:r>
      <w:r>
        <w:t xml:space="preserve">   Salome    </w:t>
      </w:r>
      <w:r>
        <w:t xml:space="preserve">   Persis    </w:t>
      </w:r>
      <w:r>
        <w:t xml:space="preserve">   Moriah    </w:t>
      </w:r>
      <w:r>
        <w:t xml:space="preserve">   Keren    </w:t>
      </w:r>
      <w:r>
        <w:t xml:space="preserve">   Jemimah    </w:t>
      </w:r>
      <w:r>
        <w:t xml:space="preserve">   Jael    </w:t>
      </w:r>
      <w:r>
        <w:t xml:space="preserve">   Hagar    </w:t>
      </w:r>
      <w:r>
        <w:t xml:space="preserve">   Gomer    </w:t>
      </w:r>
      <w:r>
        <w:t xml:space="preserve">   Genesis    </w:t>
      </w:r>
      <w:r>
        <w:t xml:space="preserve">   Eden    </w:t>
      </w:r>
      <w:r>
        <w:t xml:space="preserve">   Dove    </w:t>
      </w:r>
      <w:r>
        <w:t xml:space="preserve">   Claudia    </w:t>
      </w:r>
      <w:r>
        <w:t xml:space="preserve">   Beloved    </w:t>
      </w:r>
      <w:r>
        <w:t xml:space="preserve">   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Dogs in Training</dc:title>
  <dcterms:created xsi:type="dcterms:W3CDTF">2021-10-11T04:24:39Z</dcterms:created>
  <dcterms:modified xsi:type="dcterms:W3CDTF">2021-10-11T04:24:39Z</dcterms:modified>
</cp:coreProperties>
</file>