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Comfort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Kraft made it convenient. Sold in a blue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sweet flavored frozen food containing cream or butterfat and usually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strip of deep-fried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popular variety of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Italian Pie loaded with cheese and pepperoni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baked Italian dish consisting of wide strips of pasta cooked and layered with meat or vegetables, cheese, and tomato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Sourdough, wheat, white or french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breakfast dish in the United States, especially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breaded cutlet dish consisting of a piece of beefsteak (most often tenderized cube steak) coated with seasoned flour and pan-fried.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Marie Calendars is famous for their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Willy Wonka and the _____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Crispy poultry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Dessert. As American as_____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Comfort Foods</dc:title>
  <dcterms:created xsi:type="dcterms:W3CDTF">2021-10-11T04:24:27Z</dcterms:created>
  <dcterms:modified xsi:type="dcterms:W3CDTF">2021-10-11T04:24:27Z</dcterms:modified>
</cp:coreProperties>
</file>