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Comfort Measures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Spiritual needs include finding meaning in one's life &amp; ending ____ with others, if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dying resident can be uncomfortable because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 needs of Comfort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suffering, having the resident's end-of-life wishes followed, &amp; treating the resident with respect, is another important part of Comfort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____goals in Comfort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medical treatments for a dying 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Comfort measures are equivalent to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is one of the four needs of Comfort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Everyday tasks can be a source of worry for someone dying, &amp; they can ____ a caregiver.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Commonly referred to as ____ by the general public.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items are included in the types of Comfort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can come from a variety of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one of the four needs of Comfort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____ or anxiety is server, medicine may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____ care also include helping the dying resident manage metal &amp; emotional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treat emotional pain &amp;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resident, who is dying, might be ____ about who will take care of things when he or she is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residents want to be surrounded by ____ &amp; friends, others want to be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____ is another type of Comfort Measure.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 Measures</dc:title>
  <dcterms:created xsi:type="dcterms:W3CDTF">2021-10-11T04:23:11Z</dcterms:created>
  <dcterms:modified xsi:type="dcterms:W3CDTF">2021-10-11T04:23:11Z</dcterms:modified>
</cp:coreProperties>
</file>