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Comfort Quilt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Friend    </w:t>
      </w:r>
      <w:r>
        <w:t xml:space="preserve">   Strength    </w:t>
      </w:r>
      <w:r>
        <w:t xml:space="preserve">   Joy    </w:t>
      </w:r>
      <w:r>
        <w:t xml:space="preserve">   Patience    </w:t>
      </w:r>
      <w:r>
        <w:t xml:space="preserve">   Encouragement    </w:t>
      </w:r>
      <w:r>
        <w:t xml:space="preserve">   Healing    </w:t>
      </w:r>
      <w:r>
        <w:t xml:space="preserve">   Trust    </w:t>
      </w:r>
      <w:r>
        <w:t xml:space="preserve">   Believe    </w:t>
      </w:r>
      <w:r>
        <w:t xml:space="preserve">   Comfort    </w:t>
      </w:r>
      <w:r>
        <w:t xml:space="preserve">   Prayer    </w:t>
      </w:r>
      <w:r>
        <w:t xml:space="preserve">   Forgiveness    </w:t>
      </w:r>
      <w:r>
        <w:t xml:space="preserve">   Love    </w:t>
      </w:r>
      <w:r>
        <w:t xml:space="preserve">   Hope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Comfort Quilt</dc:title>
  <dcterms:created xsi:type="dcterms:W3CDTF">2021-10-11T04:23:42Z</dcterms:created>
  <dcterms:modified xsi:type="dcterms:W3CDTF">2021-10-11T04:23:42Z</dcterms:modified>
</cp:coreProperties>
</file>