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Comfort, Rest, and Sleep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 condition in which you cannot sleep or stay asleep at nights.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onset, temporary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rapid eye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Urinary incontinence in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sensation to the extremities due to nerve damage.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felt at the site of a tissue damage and a nearby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Daily rhythm base on a 24 hours cycle, known right from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felt in the body part that is no longer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 pain lasting longer than 6 months it an on and off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of sleep when there is rapid eye movement</w:t>
            </w:r>
          </w:p>
        </w:tc>
      </w:tr>
    </w:tbl>
    <w:p>
      <w:pPr>
        <w:pStyle w:val="WordBankSmall"/>
      </w:pPr>
      <w:r>
        <w:t xml:space="preserve">   Acute pain    </w:t>
      </w:r>
      <w:r>
        <w:t xml:space="preserve">   Enuresis    </w:t>
      </w:r>
      <w:r>
        <w:t xml:space="preserve">   Chronic pain    </w:t>
      </w:r>
      <w:r>
        <w:t xml:space="preserve">   Phantom pain    </w:t>
      </w:r>
      <w:r>
        <w:t xml:space="preserve">   Radiation pain    </w:t>
      </w:r>
      <w:r>
        <w:t xml:space="preserve">   REM Sleep    </w:t>
      </w:r>
      <w:r>
        <w:t xml:space="preserve">   NREM Sleep    </w:t>
      </w:r>
      <w:r>
        <w:t xml:space="preserve">   Circadian rhythm    </w:t>
      </w:r>
      <w:r>
        <w:t xml:space="preserve">   Insomnia    </w:t>
      </w:r>
      <w:r>
        <w:t xml:space="preserve">   Neuropathy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Comfort, Rest, and Sleep Key terms</dc:title>
  <dcterms:created xsi:type="dcterms:W3CDTF">2021-10-11T04:24:48Z</dcterms:created>
  <dcterms:modified xsi:type="dcterms:W3CDTF">2021-10-11T04:24:48Z</dcterms:modified>
</cp:coreProperties>
</file>