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Comfort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thee    </w:t>
      </w:r>
      <w:r>
        <w:t xml:space="preserve">   help    </w:t>
      </w:r>
      <w:r>
        <w:t xml:space="preserve">   Will    </w:t>
      </w:r>
      <w:r>
        <w:t xml:space="preserve">   I    </w:t>
      </w:r>
      <w:r>
        <w:t xml:space="preserve">   Yea    </w:t>
      </w:r>
      <w:r>
        <w:t xml:space="preserve">   Strengthen    </w:t>
      </w:r>
      <w:r>
        <w:t xml:space="preserve">   will    </w:t>
      </w:r>
      <w:r>
        <w:t xml:space="preserve">   God    </w:t>
      </w:r>
      <w:r>
        <w:t xml:space="preserve">   thy    </w:t>
      </w:r>
      <w:r>
        <w:t xml:space="preserve">   am    </w:t>
      </w:r>
      <w:r>
        <w:t xml:space="preserve">   for    </w:t>
      </w:r>
      <w:r>
        <w:t xml:space="preserve">   dismayed    </w:t>
      </w:r>
      <w:r>
        <w:t xml:space="preserve">   not    </w:t>
      </w:r>
      <w:r>
        <w:t xml:space="preserve">   be    </w:t>
      </w:r>
      <w:r>
        <w:t xml:space="preserve">   with    </w:t>
      </w:r>
      <w:r>
        <w:t xml:space="preserve">   For    </w:t>
      </w:r>
      <w:r>
        <w:t xml:space="preserve">   Thou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Comfort</dc:title>
  <dcterms:created xsi:type="dcterms:W3CDTF">2021-10-11T04:23:49Z</dcterms:created>
  <dcterms:modified xsi:type="dcterms:W3CDTF">2021-10-11T04:23:49Z</dcterms:modified>
</cp:coreProperties>
</file>