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Comic Book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doctorstrange    </w:t>
      </w:r>
      <w:r>
        <w:t xml:space="preserve">   antman    </w:t>
      </w:r>
      <w:r>
        <w:t xml:space="preserve">   deadpool    </w:t>
      </w:r>
      <w:r>
        <w:t xml:space="preserve">   captainamerica    </w:t>
      </w:r>
      <w:r>
        <w:t xml:space="preserve">   electra    </w:t>
      </w:r>
      <w:r>
        <w:t xml:space="preserve">   blade    </w:t>
      </w:r>
      <w:r>
        <w:t xml:space="preserve">   daredevil    </w:t>
      </w:r>
      <w:r>
        <w:t xml:space="preserve">   captainmarvel    </w:t>
      </w:r>
      <w:r>
        <w:t xml:space="preserve">   flash    </w:t>
      </w:r>
      <w:r>
        <w:t xml:space="preserve">   storm    </w:t>
      </w:r>
      <w:r>
        <w:t xml:space="preserve">   wolverine    </w:t>
      </w:r>
      <w:r>
        <w:t xml:space="preserve">   spiderman    </w:t>
      </w:r>
      <w:r>
        <w:t xml:space="preserve">   batman    </w:t>
      </w:r>
      <w:r>
        <w:t xml:space="preserve">   joker    </w:t>
      </w:r>
      <w:r>
        <w:t xml:space="preserve">   silversurfer    </w:t>
      </w:r>
      <w:r>
        <w:t xml:space="preserve">   thor    </w:t>
      </w:r>
      <w:r>
        <w:t xml:space="preserve">   hulk    </w:t>
      </w:r>
      <w:r>
        <w:t xml:space="preserve">   ironman    </w:t>
      </w:r>
      <w:r>
        <w:t xml:space="preserve">   greenlantern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Comic Book Characters</dc:title>
  <dcterms:created xsi:type="dcterms:W3CDTF">2021-10-11T04:24:21Z</dcterms:created>
  <dcterms:modified xsi:type="dcterms:W3CDTF">2021-10-11T04:24:21Z</dcterms:modified>
</cp:coreProperties>
</file>