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Comic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backgrounds    </w:t>
      </w:r>
      <w:r>
        <w:t xml:space="preserve">   cartoons    </w:t>
      </w:r>
      <w:r>
        <w:t xml:space="preserve">   characters    </w:t>
      </w:r>
      <w:r>
        <w:t xml:space="preserve">   comic strips    </w:t>
      </w:r>
      <w:r>
        <w:t xml:space="preserve">   dialogue    </w:t>
      </w:r>
      <w:r>
        <w:t xml:space="preserve">   narrator    </w:t>
      </w:r>
      <w:r>
        <w:t xml:space="preserve">   onomatopoeia    </w:t>
      </w:r>
      <w:r>
        <w:t xml:space="preserve">   panels    </w:t>
      </w:r>
      <w:r>
        <w:t xml:space="preserve">   pictures    </w:t>
      </w:r>
      <w:r>
        <w:t xml:space="preserve">   speech bubble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Life</dc:title>
  <dcterms:created xsi:type="dcterms:W3CDTF">2021-10-11T04:23:16Z</dcterms:created>
  <dcterms:modified xsi:type="dcterms:W3CDTF">2021-10-11T04:23:16Z</dcterms:modified>
</cp:coreProperties>
</file>