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Comic Relief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this the 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Christie sang with Peter Kay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French person has appeared in multiple Comic Relief music videos?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Geraldine McQueen sing with in 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Wanted wanted what "forever" in 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Said ___ stuck it out in 1993?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Banarama needed this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Girls Aloud "walk" in 2007?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found it tough going in 1999?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they think they were in 1997?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sang "One way or another" in 2013?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all about them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Hale &amp; Pace sang which comic relief song in 1991?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only person to sing in 2 Comic relief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Gareth Gates &amp; The Kumars sang which hit in 2003?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Babes sang with Girls Aloud in 2007?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rocked around the Xmas tree with Mel Smith?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Proclaimers had to walk 500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 One's had one of these with Sir Cliff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day "Just can't get enough"?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girl were Westlife interested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could build a bridge in 1995?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Relief Music</dc:title>
  <dcterms:created xsi:type="dcterms:W3CDTF">2021-10-11T04:23:27Z</dcterms:created>
  <dcterms:modified xsi:type="dcterms:W3CDTF">2021-10-11T04:23:27Z</dcterms:modified>
</cp:coreProperties>
</file>