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Comic Strips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Popeye    </w:t>
      </w:r>
      <w:r>
        <w:t xml:space="preserve">   Heathcliff    </w:t>
      </w:r>
      <w:r>
        <w:t xml:space="preserve">   Family Circus    </w:t>
      </w:r>
      <w:r>
        <w:t xml:space="preserve">   Dennis the Menace    </w:t>
      </w:r>
      <w:r>
        <w:t xml:space="preserve">   Blondie    </w:t>
      </w:r>
      <w:r>
        <w:t xml:space="preserve">   Beetle Bailey    </w:t>
      </w:r>
      <w:r>
        <w:t xml:space="preserve">   Baby Blues    </w:t>
      </w:r>
      <w:r>
        <w:t xml:space="preserve">   Peanuts    </w:t>
      </w:r>
      <w:r>
        <w:t xml:space="preserve">   Calvin and Hobbes    </w:t>
      </w:r>
      <w:r>
        <w:t xml:space="preserve">   Dilbert    </w:t>
      </w:r>
      <w:r>
        <w:t xml:space="preserve">   Garfield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Comic Strips</dc:title>
  <dcterms:created xsi:type="dcterms:W3CDTF">2021-10-11T04:24:36Z</dcterms:created>
  <dcterms:modified xsi:type="dcterms:W3CDTF">2021-10-11T04:24:36Z</dcterms:modified>
</cp:coreProperties>
</file>