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Comic Super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Batman    </w:t>
      </w:r>
      <w:r>
        <w:t xml:space="preserve">   Black Widow    </w:t>
      </w:r>
      <w:r>
        <w:t xml:space="preserve">   Daredevil    </w:t>
      </w:r>
      <w:r>
        <w:t xml:space="preserve">   Flash    </w:t>
      </w:r>
      <w:r>
        <w:t xml:space="preserve">   Green Lantern    </w:t>
      </w:r>
      <w:r>
        <w:t xml:space="preserve">   He-Man    </w:t>
      </w:r>
      <w:r>
        <w:t xml:space="preserve">   Hulk    </w:t>
      </w:r>
      <w:r>
        <w:t xml:space="preserve">   Iron Man    </w:t>
      </w:r>
      <w:r>
        <w:t xml:space="preserve">   Superman    </w:t>
      </w:r>
      <w:r>
        <w:t xml:space="preserve">   Thor    </w:t>
      </w:r>
      <w:r>
        <w:t xml:space="preserve">   Wolverine    </w:t>
      </w:r>
      <w:r>
        <w:t xml:space="preserve">   X-Man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Comic Super Heroes</dc:title>
  <dcterms:created xsi:type="dcterms:W3CDTF">2021-10-11T04:23:11Z</dcterms:created>
  <dcterms:modified xsi:type="dcterms:W3CDTF">2021-10-11T04:23:11Z</dcterms:modified>
</cp:coreProperties>
</file>