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poner en los perros calientes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fruta amarillo, muy agrio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chocolate es muy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utilizado para hacer una receta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Añade sabor, 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verdura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verdura verde, en ensaladas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comida que es muy bueno es muy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comprar los ingredientes 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jalapeños son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fruta rojo y verde con las semillas.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Añade sabor,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Agua hirviendo es muy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 comida dulce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2021-10-11T04:23:18Z</dcterms:created>
  <dcterms:modified xsi:type="dcterms:W3CDTF">2021-10-11T04:23:18Z</dcterms:modified>
</cp:coreProperties>
</file>