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jugo    </w:t>
      </w:r>
      <w:r>
        <w:t xml:space="preserve">   pepino    </w:t>
      </w:r>
      <w:r>
        <w:t xml:space="preserve">   ajo    </w:t>
      </w:r>
      <w:r>
        <w:t xml:space="preserve">   miel    </w:t>
      </w:r>
      <w:r>
        <w:t xml:space="preserve">   galleta    </w:t>
      </w:r>
      <w:r>
        <w:t xml:space="preserve">   huevo    </w:t>
      </w:r>
      <w:r>
        <w:t xml:space="preserve">   helado    </w:t>
      </w:r>
      <w:r>
        <w:t xml:space="preserve">   uva    </w:t>
      </w:r>
      <w:r>
        <w:t xml:space="preserve">   tocino    </w:t>
      </w:r>
      <w:r>
        <w:t xml:space="preserve">   manzana    </w:t>
      </w:r>
      <w:r>
        <w:t xml:space="preserve">   queso    </w:t>
      </w:r>
      <w:r>
        <w:t xml:space="preserve">   leche    </w:t>
      </w:r>
      <w:r>
        <w:t xml:space="preserve">   agua    </w:t>
      </w:r>
      <w:r>
        <w:t xml:space="preserve">   pescado    </w:t>
      </w:r>
      <w:r>
        <w:t xml:space="preserve">   papas fritas    </w:t>
      </w:r>
      <w:r>
        <w:t xml:space="preserve">   papas    </w:t>
      </w:r>
      <w:r>
        <w:t xml:space="preserve">   bistec    </w:t>
      </w:r>
      <w:r>
        <w:t xml:space="preserve">   flan    </w:t>
      </w:r>
      <w:r>
        <w:t xml:space="preserve">   pollo    </w:t>
      </w:r>
      <w:r>
        <w:t xml:space="preserve">   arroz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Comida</dc:title>
  <dcterms:created xsi:type="dcterms:W3CDTF">2021-10-11T04:24:20Z</dcterms:created>
  <dcterms:modified xsi:type="dcterms:W3CDTF">2021-10-11T04:24:20Z</dcterms:modified>
</cp:coreProperties>
</file>