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Caldo de 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Sopa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Chilaquiles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Huevos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Papas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Tamales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Sopa de verduras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Enchiladas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Frijoles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Chorizo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Pechugas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</dc:title>
  <dcterms:created xsi:type="dcterms:W3CDTF">2021-10-11T04:24:27Z</dcterms:created>
  <dcterms:modified xsi:type="dcterms:W3CDTF">2021-10-11T04:24:27Z</dcterms:modified>
</cp:coreProperties>
</file>