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carnederes    </w:t>
      </w:r>
      <w:r>
        <w:t xml:space="preserve">   pavo    </w:t>
      </w:r>
      <w:r>
        <w:t xml:space="preserve">   melocotón    </w:t>
      </w:r>
      <w:r>
        <w:t xml:space="preserve">   piña    </w:t>
      </w:r>
      <w:r>
        <w:t xml:space="preserve">   lechuga    </w:t>
      </w:r>
      <w:r>
        <w:t xml:space="preserve">   téhelado    </w:t>
      </w:r>
      <w:r>
        <w:t xml:space="preserve">   salypimienta    </w:t>
      </w:r>
      <w:r>
        <w:t xml:space="preserve">   manzana    </w:t>
      </w:r>
      <w:r>
        <w:t xml:space="preserve">   jugodechina    </w:t>
      </w:r>
      <w:r>
        <w:t xml:space="preserve">   aceituna    </w:t>
      </w:r>
      <w:r>
        <w:t xml:space="preserve">   apio    </w:t>
      </w:r>
      <w:r>
        <w:t xml:space="preserve">   frambuesa    </w:t>
      </w:r>
      <w:r>
        <w:t xml:space="preserve">   zanahoria    </w:t>
      </w:r>
      <w:r>
        <w:t xml:space="preserve">   cebolla    </w:t>
      </w:r>
      <w:r>
        <w:t xml:space="preserve">   ajo    </w:t>
      </w:r>
      <w:r>
        <w:t xml:space="preserve">   huevos    </w:t>
      </w:r>
      <w:r>
        <w:t xml:space="preserve">   tocino    </w:t>
      </w:r>
      <w:r>
        <w:t xml:space="preserve">   sopadepollo    </w:t>
      </w:r>
      <w:r>
        <w:t xml:space="preserve">   yogur    </w:t>
      </w:r>
      <w:r>
        <w:t xml:space="preserve">   café    </w:t>
      </w:r>
      <w:r>
        <w:t xml:space="preserve">   Fresa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2021-10-11T04:24:32Z</dcterms:created>
  <dcterms:modified xsi:type="dcterms:W3CDTF">2021-10-11T04:24:32Z</dcterms:modified>
</cp:coreProperties>
</file>