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 #1</w:t>
      </w:r>
    </w:p>
    <w:p>
      <w:pPr>
        <w:pStyle w:val="Questions"/>
      </w:pPr>
      <w:r>
        <w:t xml:space="preserve">1. SLO OSTIALENM HET SFODO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LE TNAÚ TEH UTAN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OSL EMCANRAOS TEH PRHSIM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LE SMAÓNL TEH LNAOMS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LOS ESERACEL EHT ERAELSC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EL ROZAR HTE IREC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LE ANP TEH BDREA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AL TSAAP HET ATSAP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LA NCEAR HTE MTEA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AL NERAC DE SRE ETH EFBE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AL CRNAE DE COEDR TEH KORP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12. LSA LRSGBEMUE HET EESLMUG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LOS JOSIRFEL EHT SBANE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LSO SAEUTNGIS THE PSEA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ASL AELENSJT HTE IENSLLT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16. OLS ELÁCTSO HTE RAIDY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LA HEELC TEH LMIK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AL NALEAITQULM TEH UTETBR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19. EL UESOQ EHT EESECH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EL GOUYR THE YURTOG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ALS RSATFU THE RUTIF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22. ALS AERFSS THE REBWRISSATRE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23. LE LÓENM ETH LENMO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LA PREA THE PREA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AL ÑAPI THE PLEPNPAEI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26. LA NIASAD HTE TEALOEMWRN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27. ALS VSUA HTE PEGRAS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28. LSA EDSRURVA HET LATBVEEGES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29. EL AJO ETH RCLAGI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30. LA ALBOLEC HET OIONN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31. ASL SAICSEANP HET CHIPSNA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32. LA GCALEUH HET LCUETTE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33. LE EOATTM HTE MOATTO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34. AL RIAOAZHNA EHT ARTOCR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35. AMPRORC IDAMOC TO UBY OFOD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36. LE TROLI THE ILTRE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37. EL LKIO EHT GALROKMI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38. LE RPCOEI EHT IPCER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39. OSL SSEEAVN HTE ERNNTOCASI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40. AL BOASL HET ABG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41. EL BOTE TEH ANC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42. AL BETLLOA THE TTLEBO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43. LA CAAJ HET OBX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44. AL TAAL ETH ANC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45. LE PETUEQA EHT ECAAKGP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46. LE RTORA HTE AJR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47. ACEISNCO SAOITCN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48. PRCAMOR OT YBU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49. ASROCT TO COST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50. HERCA OCLA OT TSAND IN NELI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51. RCAEH FIAL OT ATSDN NI LEIN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52. RACHE LA CMOPRA TO SHOP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53. RDEIP TO SKA FOR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54. EPARS OT EGWHI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55. DNEVER TO LELS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56. EN AL COCAIN NI ETH EHNCIKT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57. ULTSSNIEIO SUNTLISE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58. AL AAJEBDN TEH TRYA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59. EL OBL THE LBOW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60. LA UAAECLZ THE SESRAOECL IDSH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61. LA JAARR HET TPRIEHC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62. AL LAOL THE RPSEEURS OROCKE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63. LA ASNRTÉ HTE GYNFRI PAN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64. ENNCDOOTMIS NINTEOMDCS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65. EL TEIACE TEH LIO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66. EL ÚRACAZ ETH SGURA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67. LA SYMANEAO THE EYMAASNNIO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68. LA SMOZAAT ETH MTUSRAD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69. LA TPIEINAM TEH PRPEPE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70. AL SAL TEH STLA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71. EL IENRAGV TEH ENAVRGI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72. CCIAEOSN SCIAONT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73. ASAR TO ATORS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74. BITRA OT TABE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75. CREOC OT IOLB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76. AORTCR TO TUC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77. ERCAH OT TPU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78. ERÍFR TO RYF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79. RHIREV OT OLIB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80. CRALEMZ OT MXI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81. RLEPA TO EEPL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82. LA TANUEC ETH EKCHC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#1</dc:title>
  <dcterms:created xsi:type="dcterms:W3CDTF">2021-10-11T04:23:51Z</dcterms:created>
  <dcterms:modified xsi:type="dcterms:W3CDTF">2021-10-11T04:23:51Z</dcterms:modified>
</cp:coreProperties>
</file>