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hotdog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cheese sandwich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breakfast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2021-10-11T04:24:43Z</dcterms:created>
  <dcterms:modified xsi:type="dcterms:W3CDTF">2021-10-11T04:24:43Z</dcterms:modified>
</cp:coreProperties>
</file>