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pescado    </w:t>
      </w:r>
      <w:r>
        <w:t xml:space="preserve">   torta    </w:t>
      </w:r>
      <w:r>
        <w:t xml:space="preserve">   jugo    </w:t>
      </w:r>
      <w:r>
        <w:t xml:space="preserve">   leche    </w:t>
      </w:r>
      <w:r>
        <w:t xml:space="preserve">   papas    </w:t>
      </w:r>
      <w:r>
        <w:t xml:space="preserve">   asado    </w:t>
      </w:r>
      <w:r>
        <w:t xml:space="preserve">   cuenta    </w:t>
      </w:r>
      <w:r>
        <w:t xml:space="preserve">   propina    </w:t>
      </w:r>
      <w:r>
        <w:t xml:space="preserve">   mesero    </w:t>
      </w:r>
      <w:r>
        <w:t xml:space="preserve">   camarero    </w:t>
      </w:r>
      <w:r>
        <w:t xml:space="preserve">   maiz    </w:t>
      </w:r>
      <w:r>
        <w:t xml:space="preserve">   cebolla    </w:t>
      </w:r>
      <w:r>
        <w:t xml:space="preserve">   frio    </w:t>
      </w:r>
      <w:r>
        <w:t xml:space="preserve">   caliente    </w:t>
      </w:r>
      <w:r>
        <w:t xml:space="preserve">   bebidas    </w:t>
      </w:r>
      <w:r>
        <w:t xml:space="preserve">   cena    </w:t>
      </w:r>
      <w:r>
        <w:t xml:space="preserve">   arroz    </w:t>
      </w:r>
      <w:r>
        <w:t xml:space="preserve">   lechuga    </w:t>
      </w:r>
      <w:r>
        <w:t xml:space="preserve">   pedir    </w:t>
      </w:r>
      <w:r>
        <w:t xml:space="preserve">   cocinar    </w:t>
      </w:r>
      <w:r>
        <w:t xml:space="preserve">   beber    </w:t>
      </w:r>
      <w:r>
        <w:t xml:space="preserve">   comer    </w:t>
      </w:r>
      <w:r>
        <w:t xml:space="preserve">   tocino    </w:t>
      </w:r>
      <w:r>
        <w:t xml:space="preserve">   agua    </w:t>
      </w:r>
      <w:r>
        <w:t xml:space="preserve">   desayuno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</dc:title>
  <dcterms:created xsi:type="dcterms:W3CDTF">2021-10-11T04:24:46Z</dcterms:created>
  <dcterms:modified xsi:type="dcterms:W3CDTF">2021-10-11T04:24:46Z</dcterms:modified>
</cp:coreProperties>
</file>