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sirve en un tazón con leche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puede ser servido crudo,punto,raro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hace de leche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Orden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color es su nombre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está hecho de papas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un las verduras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Desayuno y almuerzo y(loque viene después?)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dulce y saludable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un Bebida azucarada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sirve el Día de Acción de Gracias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pescado, salmón, langosta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crece en los árboles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 una el vino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la cafeína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2021-10-11T04:24:48Z</dcterms:created>
  <dcterms:modified xsi:type="dcterms:W3CDTF">2021-10-11T04:24:48Z</dcterms:modified>
</cp:coreProperties>
</file>