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Aceitunas    </w:t>
      </w:r>
      <w:r>
        <w:t xml:space="preserve">   Agua    </w:t>
      </w:r>
      <w:r>
        <w:t xml:space="preserve">   Arroz    </w:t>
      </w:r>
      <w:r>
        <w:t xml:space="preserve">   Beber    </w:t>
      </w:r>
      <w:r>
        <w:t xml:space="preserve">   Café    </w:t>
      </w:r>
      <w:r>
        <w:t xml:space="preserve">   Calamares    </w:t>
      </w:r>
      <w:r>
        <w:t xml:space="preserve">   Carne    </w:t>
      </w:r>
      <w:r>
        <w:t xml:space="preserve">   Chile    </w:t>
      </w:r>
      <w:r>
        <w:t xml:space="preserve">   Chocolate    </w:t>
      </w:r>
      <w:r>
        <w:t xml:space="preserve">   Comer    </w:t>
      </w:r>
      <w:r>
        <w:t xml:space="preserve">   Flan    </w:t>
      </w:r>
      <w:r>
        <w:t xml:space="preserve">   Frijoles    </w:t>
      </w:r>
      <w:r>
        <w:t xml:space="preserve">   Hamburguesa    </w:t>
      </w:r>
      <w:r>
        <w:t xml:space="preserve">   Helado    </w:t>
      </w:r>
      <w:r>
        <w:t xml:space="preserve">   Jamon    </w:t>
      </w:r>
      <w:r>
        <w:t xml:space="preserve">   Jugo    </w:t>
      </w:r>
      <w:r>
        <w:t xml:space="preserve">   Leche    </w:t>
      </w:r>
      <w:r>
        <w:t xml:space="preserve">   Lechuga    </w:t>
      </w:r>
      <w:r>
        <w:t xml:space="preserve">   Limonada    </w:t>
      </w:r>
      <w:r>
        <w:t xml:space="preserve">   Manteca    </w:t>
      </w:r>
      <w:r>
        <w:t xml:space="preserve">   Masa    </w:t>
      </w:r>
      <w:r>
        <w:t xml:space="preserve">   Naranja    </w:t>
      </w:r>
      <w:r>
        <w:t xml:space="preserve">   Pan    </w:t>
      </w:r>
      <w:r>
        <w:t xml:space="preserve">   Papas    </w:t>
      </w:r>
      <w:r>
        <w:t xml:space="preserve">   Pastel    </w:t>
      </w:r>
      <w:r>
        <w:t xml:space="preserve">   Pollo    </w:t>
      </w:r>
      <w:r>
        <w:t xml:space="preserve">   Queso    </w:t>
      </w:r>
      <w:r>
        <w:t xml:space="preserve">   Refresco    </w:t>
      </w:r>
      <w:r>
        <w:t xml:space="preserve">   Té    </w:t>
      </w:r>
      <w:r>
        <w:t xml:space="preserve">   Tomar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2021-10-11T04:23:13Z</dcterms:created>
  <dcterms:modified xsi:type="dcterms:W3CDTF">2021-10-11T04:23:13Z</dcterms:modified>
</cp:coreProperties>
</file>