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bocadillo de jamón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bläckfisk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bocadillo de 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läsk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patatas fritas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kycklingsallad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calamares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pommes frites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albóndigas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skinksmörgås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ensalada de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ostsmörgås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refresco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köttbullar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zumo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omelett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söt risgrynsgröt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arroz con 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efterrätt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2021-10-11T04:24:58Z</dcterms:created>
  <dcterms:modified xsi:type="dcterms:W3CDTF">2021-10-11T04:24:58Z</dcterms:modified>
</cp:coreProperties>
</file>