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exactamente una verdura, pero tú puedes encontrar este producto en la sección de verduras en el supermercado.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Usas este utensilio para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tipo de carne.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verdura de color morado (purple). Es blanca por dentro (inside).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Cortas con este utensilio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verdura que la gente pone mucho en ensaladas. Es verde.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pescado. Es el nombre de un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una animal del océano. Tiene ocho brazos o piernas.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una tubérculo (tuber, root) que viene de Suramérica.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una cualidad de algunos productos. Por ejemplo, algunos tipos de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Haces esta bebida (beverage) con naranjas y otras frutas.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Usas este utensilio para beber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una parte del pollo.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un refresco que no tienes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Comes generalmente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Pagas con dinero efectivo o usas 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Usas esto para limpiarte cuando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Pides (order) esto cuando quieres pagar.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marisco de color naranja por dentro (inside) y negro por fuera (outside)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persona que trabaja en un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fruta de verano de color anaranjado.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tipo de marisco. Es caro y, cuando lo cocinas, es rojo por fuera (outside)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legumbre (legum) redonda y un poco plana (flat)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amarillo por dentro (inside)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la fruta prohibida.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2021-10-11T04:23:30Z</dcterms:created>
  <dcterms:modified xsi:type="dcterms:W3CDTF">2021-10-11T04:23:30Z</dcterms:modified>
</cp:coreProperties>
</file>