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tenedor    </w:t>
      </w:r>
      <w:r>
        <w:t xml:space="preserve">   mayonesa    </w:t>
      </w:r>
      <w:r>
        <w:t xml:space="preserve">   refresco    </w:t>
      </w:r>
      <w:r>
        <w:t xml:space="preserve">   gofres    </w:t>
      </w:r>
      <w:r>
        <w:t xml:space="preserve">   bistec    </w:t>
      </w:r>
      <w:r>
        <w:t xml:space="preserve">   helado    </w:t>
      </w:r>
      <w:r>
        <w:t xml:space="preserve">   almuerzo    </w:t>
      </w:r>
      <w:r>
        <w:t xml:space="preserve">   queso    </w:t>
      </w:r>
      <w:r>
        <w:t xml:space="preserve">   lechuga    </w:t>
      </w:r>
      <w:r>
        <w:t xml:space="preserve">   maiz    </w:t>
      </w:r>
      <w:r>
        <w:t xml:space="preserve">   ensalada    </w:t>
      </w:r>
      <w:r>
        <w:t xml:space="preserve">   vaso    </w:t>
      </w:r>
      <w:r>
        <w:t xml:space="preserve">   plato    </w:t>
      </w:r>
      <w:r>
        <w:t xml:space="preserve">   disfrute de su comida    </w:t>
      </w:r>
      <w:r>
        <w:t xml:space="preserve">   pan    </w:t>
      </w:r>
      <w:r>
        <w:t xml:space="preserve">   hamberguesa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</dc:title>
  <dcterms:created xsi:type="dcterms:W3CDTF">2021-10-11T04:23:37Z</dcterms:created>
  <dcterms:modified xsi:type="dcterms:W3CDTF">2021-10-11T04:23:37Z</dcterms:modified>
</cp:coreProperties>
</file>