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papaya    </w:t>
      </w:r>
      <w:r>
        <w:t xml:space="preserve">   refresco    </w:t>
      </w:r>
      <w:r>
        <w:t xml:space="preserve">   pescado    </w:t>
      </w:r>
      <w:r>
        <w:t xml:space="preserve">   yogur    </w:t>
      </w:r>
      <w:r>
        <w:t xml:space="preserve">   uvas    </w:t>
      </w:r>
      <w:r>
        <w:t xml:space="preserve">   frijoles    </w:t>
      </w:r>
      <w:r>
        <w:t xml:space="preserve">   lima    </w:t>
      </w:r>
      <w:r>
        <w:t xml:space="preserve">   limón    </w:t>
      </w:r>
      <w:r>
        <w:t xml:space="preserve">   fresas    </w:t>
      </w:r>
      <w:r>
        <w:t xml:space="preserve">   plátano    </w:t>
      </w:r>
      <w:r>
        <w:t xml:space="preserve">   mantequilla    </w:t>
      </w:r>
      <w:r>
        <w:t xml:space="preserve">   pollo    </w:t>
      </w:r>
      <w:r>
        <w:t xml:space="preserve">   aguacate    </w:t>
      </w:r>
      <w:r>
        <w:t xml:space="preserve">   naranja    </w:t>
      </w:r>
      <w:r>
        <w:t xml:space="preserve">   cebolla    </w:t>
      </w:r>
      <w:r>
        <w:t xml:space="preserve">   arroz    </w:t>
      </w:r>
      <w:r>
        <w:t xml:space="preserve">   elote    </w:t>
      </w:r>
      <w:r>
        <w:t xml:space="preserve">   piña    </w:t>
      </w:r>
      <w:r>
        <w:t xml:space="preserve">   ensalada    </w:t>
      </w:r>
      <w:r>
        <w:t xml:space="preserve">   carne    </w:t>
      </w:r>
      <w:r>
        <w:t xml:space="preserve">   galleta    </w:t>
      </w:r>
      <w:r>
        <w:t xml:space="preserve">   leche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2021-10-11T04:23:39Z</dcterms:created>
  <dcterms:modified xsi:type="dcterms:W3CDTF">2021-10-11T04:23:39Z</dcterms:modified>
</cp:coreProperties>
</file>