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Comida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Pizza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Turkey in Spanish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 Coffee in Spanish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Chicken in spanish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Cookies in Spanish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Garlic in Spanish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Yogurt in Spanish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Pasta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Coconut in spanish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 </dc:title>
  <dcterms:created xsi:type="dcterms:W3CDTF">2021-10-11T04:23:44Z</dcterms:created>
  <dcterms:modified xsi:type="dcterms:W3CDTF">2021-10-11T04:23:44Z</dcterms:modified>
</cp:coreProperties>
</file>