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 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sick, you might be given chicken soup, or ______ de pollo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rots your teeth, translate the blank to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meal of the day,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 in Spanish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Vegetarians don't eat ______, translate the blank to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 song about "_______ and bananas,"  translate the blank to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meal that we eat during school hours,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Vegetables in 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your birthday, you would likely eat ______, translate the blank to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Choice Board Crossword</dc:title>
  <dcterms:created xsi:type="dcterms:W3CDTF">2021-10-11T04:24:43Z</dcterms:created>
  <dcterms:modified xsi:type="dcterms:W3CDTF">2021-10-11T04:24:43Z</dcterms:modified>
</cp:coreProperties>
</file>