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 Choice Board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agua    </w:t>
      </w:r>
      <w:r>
        <w:t xml:space="preserve">   almuerzo    </w:t>
      </w:r>
      <w:r>
        <w:t xml:space="preserve">   cafe    </w:t>
      </w:r>
      <w:r>
        <w:t xml:space="preserve">   comida    </w:t>
      </w:r>
      <w:r>
        <w:t xml:space="preserve">   ensalada    </w:t>
      </w:r>
      <w:r>
        <w:t xml:space="preserve">   fresas    </w:t>
      </w:r>
      <w:r>
        <w:t xml:space="preserve">   frutas    </w:t>
      </w:r>
      <w:r>
        <w:t xml:space="preserve">   galleta    </w:t>
      </w:r>
      <w:r>
        <w:t xml:space="preserve">   hamburguesa    </w:t>
      </w:r>
      <w:r>
        <w:t xml:space="preserve">   leche    </w:t>
      </w:r>
      <w:r>
        <w:t xml:space="preserve">   manzana    </w:t>
      </w:r>
      <w:r>
        <w:t xml:space="preserve">   naranja    </w:t>
      </w:r>
      <w:r>
        <w:t xml:space="preserve">   pastel    </w:t>
      </w:r>
      <w:r>
        <w:t xml:space="preserve">   pizza    </w:t>
      </w:r>
      <w:r>
        <w:t xml:space="preserve">   platano    </w:t>
      </w:r>
      <w:r>
        <w:t xml:space="preserve">   queso    </w:t>
      </w:r>
      <w:r>
        <w:t xml:space="preserve">   sopa    </w:t>
      </w:r>
      <w:r>
        <w:t xml:space="preserve">   tocino    </w:t>
      </w:r>
      <w:r>
        <w:t xml:space="preserve">   verduras    </w:t>
      </w:r>
      <w:r>
        <w:t xml:space="preserve">   yogur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Choice Board Word Search</dc:title>
  <dcterms:created xsi:type="dcterms:W3CDTF">2021-10-11T04:24:41Z</dcterms:created>
  <dcterms:modified xsi:type="dcterms:W3CDTF">2021-10-11T04:24:41Z</dcterms:modified>
</cp:coreProperties>
</file>