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Comida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how good something tastes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to bread after being in a toaster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make a sweet drink typically drank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said drink that is drank the summer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ate with bacon for 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short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describe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do when you need groceries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someone typically does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Typically ate at birthday parties and weddings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between hot dog buns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 Hurricane Katrina? More like hurricane____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 eggs and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Bugs Bunny eats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layers like Shrek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eat on a hot day to cool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describe food when it is very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people get this with their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make sandwiches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Crossword</dc:title>
  <dcterms:created xsi:type="dcterms:W3CDTF">2021-10-11T04:23:59Z</dcterms:created>
  <dcterms:modified xsi:type="dcterms:W3CDTF">2021-10-11T04:23:59Z</dcterms:modified>
</cp:coreProperties>
</file>