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 Latina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Frijoles    </w:t>
      </w:r>
      <w:r>
        <w:t xml:space="preserve">   Pupusas    </w:t>
      </w:r>
      <w:r>
        <w:t xml:space="preserve">   Tamales    </w:t>
      </w:r>
      <w:r>
        <w:t xml:space="preserve">   Flan    </w:t>
      </w:r>
      <w:r>
        <w:t xml:space="preserve">   dulcedeleche    </w:t>
      </w:r>
      <w:r>
        <w:t xml:space="preserve">   tortillas    </w:t>
      </w:r>
      <w:r>
        <w:t xml:space="preserve">   arepas    </w:t>
      </w:r>
      <w:r>
        <w:t xml:space="preserve">   GalloPinto    </w:t>
      </w:r>
      <w:r>
        <w:t xml:space="preserve">   CafeColombiano    </w:t>
      </w:r>
      <w:r>
        <w:t xml:space="preserve">   Pescado    </w:t>
      </w:r>
      <w:r>
        <w:t xml:space="preserve">   JamonSerrano    </w:t>
      </w:r>
      <w:r>
        <w:t xml:space="preserve">   Paella    </w:t>
      </w:r>
      <w:r>
        <w:t xml:space="preserve">   Calamares    </w:t>
      </w:r>
      <w:r>
        <w:t xml:space="preserve">   Enchilada    </w:t>
      </w:r>
      <w:r>
        <w:t xml:space="preserve">   VinoTinto    </w:t>
      </w:r>
      <w:r>
        <w:t xml:space="preserve">   PastelTresLeches    </w:t>
      </w:r>
      <w:r>
        <w:t xml:space="preserve">   AguaMineral    </w:t>
      </w:r>
      <w:r>
        <w:t xml:space="preserve">   Vino    </w:t>
      </w:r>
      <w:r>
        <w:t xml:space="preserve">   Sangria    </w:t>
      </w:r>
      <w:r>
        <w:t xml:space="preserve">   Bistec    </w:t>
      </w:r>
      <w:r>
        <w:t xml:space="preserve">   Guacamole    </w:t>
      </w:r>
      <w:r>
        <w:t xml:space="preserve">   Empanadas    </w:t>
      </w:r>
      <w:r>
        <w:t xml:space="preserve">   Tacos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Latina</dc:title>
  <dcterms:created xsi:type="dcterms:W3CDTF">2021-10-11T04:24:17Z</dcterms:created>
  <dcterms:modified xsi:type="dcterms:W3CDTF">2021-10-11T04:24:17Z</dcterms:modified>
</cp:coreProperties>
</file>