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 Mexicana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vegetable found in guacamole makes people cry.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¿Cómo se dice “prepare food” en español?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¿Cómo se dice "cut"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¿Cómo se dice “little” (quantity) en español?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¿Cómo se dice “to mix” en español?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fruit used in guacamole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vegetable keeps vampires away.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 gusta comer guacamole con 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fruit juice is always needed for guacamole...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¿Cómo se dice “lime juice” in Spanish?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two colors in avocados?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Guacamole is great for lunch.  ¿Cómo se dice “lunch” en español?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Jalapeños are fruits used in guacamole.  They are hot.  What is hot (spicy)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Avocado in Spanish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¿Cómo se dice “a lot” en español?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Cognate of 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Primary fruit used to make guacamole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Guacamole is great with ____ .</w:t>
            </w:r>
          </w:p>
        </w:tc>
      </w:tr>
    </w:tbl>
    <w:p>
      <w:pPr>
        <w:pStyle w:val="WordBankMedium"/>
      </w:pPr>
      <w:r>
        <w:t xml:space="preserve">   Avocado    </w:t>
      </w:r>
      <w:r>
        <w:t xml:space="preserve">   Aguacate    </w:t>
      </w:r>
      <w:r>
        <w:t xml:space="preserve">   Tomato    </w:t>
      </w:r>
      <w:r>
        <w:t xml:space="preserve">   Tomate    </w:t>
      </w:r>
      <w:r>
        <w:t xml:space="preserve">   Picante    </w:t>
      </w:r>
      <w:r>
        <w:t xml:space="preserve">   Amarillo y verde    </w:t>
      </w:r>
      <w:r>
        <w:t xml:space="preserve">   Cebollas    </w:t>
      </w:r>
      <w:r>
        <w:t xml:space="preserve">   Chips    </w:t>
      </w:r>
      <w:r>
        <w:t xml:space="preserve">   Ajo    </w:t>
      </w:r>
      <w:r>
        <w:t xml:space="preserve">   Corta    </w:t>
      </w:r>
      <w:r>
        <w:t xml:space="preserve">   Lime juice    </w:t>
      </w:r>
      <w:r>
        <w:t xml:space="preserve">   Jugo de lima    </w:t>
      </w:r>
      <w:r>
        <w:t xml:space="preserve">   El almuerzo    </w:t>
      </w:r>
      <w:r>
        <w:t xml:space="preserve">   Mucho    </w:t>
      </w:r>
      <w:r>
        <w:t xml:space="preserve">   Un poco    </w:t>
      </w:r>
      <w:r>
        <w:t xml:space="preserve">   Mezcla    </w:t>
      </w:r>
      <w:r>
        <w:t xml:space="preserve">   Preparar la comida    </w:t>
      </w:r>
      <w:r>
        <w:t xml:space="preserve">   totopos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Mexicana</dc:title>
  <dcterms:created xsi:type="dcterms:W3CDTF">2021-10-11T04:24:05Z</dcterms:created>
  <dcterms:modified xsi:type="dcterms:W3CDTF">2021-10-11T04:24:05Z</dcterms:modified>
</cp:coreProperties>
</file>