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 carton de leche    </w:t>
      </w:r>
      <w:r>
        <w:t xml:space="preserve">   una barra de pan    </w:t>
      </w:r>
      <w:r>
        <w:t xml:space="preserve">   peras    </w:t>
      </w:r>
      <w:r>
        <w:t xml:space="preserve">   uvas    </w:t>
      </w:r>
      <w:r>
        <w:t xml:space="preserve">   tostadas    </w:t>
      </w:r>
      <w:r>
        <w:t xml:space="preserve">   magdalenas    </w:t>
      </w:r>
      <w:r>
        <w:t xml:space="preserve">   ensalada    </w:t>
      </w:r>
      <w:r>
        <w:t xml:space="preserve">   huevos    </w:t>
      </w:r>
      <w:r>
        <w:t xml:space="preserve">   cereales    </w:t>
      </w:r>
      <w:r>
        <w:t xml:space="preserve">   agua    </w:t>
      </w:r>
      <w:r>
        <w:t xml:space="preserve">   zumo    </w:t>
      </w:r>
      <w:r>
        <w:t xml:space="preserve">   galletas    </w:t>
      </w:r>
      <w:r>
        <w:t xml:space="preserve">   pollo    </w:t>
      </w:r>
      <w:r>
        <w:t xml:space="preserve">   verduras    </w:t>
      </w:r>
      <w:r>
        <w:t xml:space="preserve">   carne    </w:t>
      </w:r>
      <w:r>
        <w:t xml:space="preserve">   cenar    </w:t>
      </w:r>
      <w:r>
        <w:t xml:space="preserve">   comer    </w:t>
      </w:r>
      <w:r>
        <w:t xml:space="preserve">   merienda    </w:t>
      </w:r>
      <w:r>
        <w:t xml:space="preserve">   desayuno    </w:t>
      </w:r>
      <w:r>
        <w:t xml:space="preserve">   pasta    </w:t>
      </w:r>
      <w:r>
        <w:t xml:space="preserve">   pescado    </w:t>
      </w:r>
      <w:r>
        <w:t xml:space="preserve">   chorizo    </w:t>
      </w:r>
      <w:r>
        <w:t xml:space="preserve">   queso    </w:t>
      </w:r>
      <w:r>
        <w:t xml:space="preserve">   Jamon    </w:t>
      </w:r>
      <w:r>
        <w:t xml:space="preserve">   tomate    </w:t>
      </w:r>
      <w:r>
        <w:t xml:space="preserve">   lechuga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2021-10-11T04:23:57Z</dcterms:created>
  <dcterms:modified xsi:type="dcterms:W3CDTF">2021-10-11T04:23:57Z</dcterms:modified>
</cp:coreProperties>
</file>