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word for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meaning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word for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word for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for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word for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word for 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 word for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word for cod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Puddding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for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word for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word meaning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word for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word for salt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Mostaza    </w:t>
      </w:r>
      <w:r>
        <w:t xml:space="preserve">   Pudin    </w:t>
      </w:r>
      <w:r>
        <w:t xml:space="preserve">   Hamburguesa    </w:t>
      </w:r>
      <w:r>
        <w:t xml:space="preserve">   Frio    </w:t>
      </w:r>
      <w:r>
        <w:t xml:space="preserve">   Bistec    </w:t>
      </w:r>
      <w:r>
        <w:t xml:space="preserve">   Espinacas    </w:t>
      </w:r>
      <w:r>
        <w:t xml:space="preserve">   Marisco    </w:t>
      </w:r>
      <w:r>
        <w:t xml:space="preserve">   Fresas    </w:t>
      </w:r>
      <w:r>
        <w:t xml:space="preserve">   Beber    </w:t>
      </w:r>
      <w:r>
        <w:t xml:space="preserve">   Jugo    </w:t>
      </w:r>
      <w:r>
        <w:t xml:space="preserve">   Naranja    </w:t>
      </w:r>
      <w:r>
        <w:t xml:space="preserve">   Almuerzo    </w:t>
      </w:r>
      <w:r>
        <w:t xml:space="preserve">   Zanahorias    </w:t>
      </w:r>
      <w:r>
        <w:t xml:space="preserve">   Galletas    </w:t>
      </w:r>
      <w:r>
        <w:t xml:space="preserve">   atun    </w:t>
      </w:r>
      <w:r>
        <w:t xml:space="preserve">   Pollo    </w:t>
      </w:r>
      <w:r>
        <w:t xml:space="preserve">   Bacalao    </w:t>
      </w:r>
      <w:r>
        <w:t xml:space="preserve">   Sal    </w:t>
      </w:r>
      <w:r>
        <w:t xml:space="preserve">   Picante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2021-10-11T04:24:00Z</dcterms:created>
  <dcterms:modified xsi:type="dcterms:W3CDTF">2021-10-11T04:24:00Z</dcterms:modified>
</cp:coreProperties>
</file>