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 by Rosie Hull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chocolate and biscuits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make you see better in the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base layer of a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juice of a grape.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vegetable can make you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fruits grown close to the equator.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can be scrambled, poached, boiled or fried.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fruit is used to make cider.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ingredient in ketchup.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 which is roasted or fried.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flavouring found in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made from a cow.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by Rosie Hull</dc:title>
  <dcterms:created xsi:type="dcterms:W3CDTF">2021-10-11T04:24:34Z</dcterms:created>
  <dcterms:modified xsi:type="dcterms:W3CDTF">2021-10-11T04:24:34Z</dcterms:modified>
</cp:coreProperties>
</file>