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de Ecuador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Arroz Con Pollo    </w:t>
      </w:r>
      <w:r>
        <w:t xml:space="preserve">   Choclo    </w:t>
      </w:r>
      <w:r>
        <w:t xml:space="preserve">   Cuy    </w:t>
      </w:r>
      <w:r>
        <w:t xml:space="preserve">   Llapingachos    </w:t>
      </w:r>
      <w:r>
        <w:t xml:space="preserve">   Librillo    </w:t>
      </w:r>
      <w:r>
        <w:t xml:space="preserve">   Langostinos    </w:t>
      </w:r>
      <w:r>
        <w:t xml:space="preserve">   Ceviche    </w:t>
      </w:r>
      <w:r>
        <w:t xml:space="preserve">   Arroz con Camarones    </w:t>
      </w:r>
      <w:r>
        <w:t xml:space="preserve">   Carne colorada    </w:t>
      </w:r>
      <w:r>
        <w:t xml:space="preserve">   Pez de frito    </w:t>
      </w:r>
      <w:r>
        <w:t xml:space="preserve">   Encebollado sopa    </w:t>
      </w:r>
      <w:r>
        <w:t xml:space="preserve">   Rosero Quiteño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de Ecuador</dc:title>
  <dcterms:created xsi:type="dcterms:W3CDTF">2021-10-11T04:23:10Z</dcterms:created>
  <dcterms:modified xsi:type="dcterms:W3CDTF">2021-10-11T04:23:10Z</dcterms:modified>
</cp:coreProperties>
</file>