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en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squid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naranjada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(green)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spiced sausage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en España</dc:title>
  <dcterms:created xsi:type="dcterms:W3CDTF">2021-10-11T04:23:54Z</dcterms:created>
  <dcterms:modified xsi:type="dcterms:W3CDTF">2021-10-11T04:23:54Z</dcterms:modified>
</cp:coreProperties>
</file>