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 y Bebida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used to clean your mouth while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vegetable you put on a 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eat this vegetable as a solid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utensil is used to cut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Salmon, tilapia, cod are all types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can be eaten fried, scrambled or hard boiled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order this side at almost any fast food chain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meal eaten in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food that can be eaten toasted or fresh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Americans are known for this type of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white colored seasoning to add flavor to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meal that is eaten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adults drink this to help them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food can be made well done, medium rare or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6th grade eats this during 6th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drink fresh water from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food can be put on a sandwich or 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grain we eat; very popular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y Bebida</dc:title>
  <dcterms:created xsi:type="dcterms:W3CDTF">2021-10-11T04:24:22Z</dcterms:created>
  <dcterms:modified xsi:type="dcterms:W3CDTF">2021-10-11T04:24:22Z</dcterms:modified>
</cp:coreProperties>
</file>